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EA43B" w14:textId="77777777" w:rsidR="003B56C5" w:rsidRPr="002A1C5B" w:rsidRDefault="00000000">
      <w:pPr>
        <w:pStyle w:val="Nagwek1"/>
        <w:jc w:val="center"/>
        <w:rPr>
          <w:color w:val="E30613"/>
          <w:lang w:val="pl-PL"/>
        </w:rPr>
      </w:pPr>
      <w:r w:rsidRPr="002A1C5B">
        <w:rPr>
          <w:color w:val="E30613"/>
          <w:lang w:val="pl-PL"/>
        </w:rPr>
        <w:t>DOKUMENT PRZEDŁUŻONEJ GWARANCJI</w:t>
      </w:r>
    </w:p>
    <w:p w14:paraId="22FF3684" w14:textId="6274B089" w:rsidR="003B56C5" w:rsidRPr="00037142" w:rsidRDefault="00000000">
      <w:pPr>
        <w:rPr>
          <w:lang w:val="pl-PL"/>
        </w:rPr>
      </w:pPr>
      <w:r w:rsidRPr="00037142">
        <w:rPr>
          <w:lang w:val="pl-PL"/>
        </w:rPr>
        <w:br/>
        <w:t>LIDERSTAL Wojciech Bieniek</w:t>
      </w:r>
      <w:r w:rsidRPr="00037142">
        <w:rPr>
          <w:lang w:val="pl-PL"/>
        </w:rPr>
        <w:br/>
        <w:t>Stare Rybie 10, 34-652 Stare Rybie</w:t>
      </w:r>
      <w:r w:rsidRPr="00037142">
        <w:rPr>
          <w:lang w:val="pl-PL"/>
        </w:rPr>
        <w:br/>
        <w:t>NIP: 8681773255</w:t>
      </w:r>
      <w:r w:rsidRPr="00037142">
        <w:rPr>
          <w:lang w:val="pl-PL"/>
        </w:rPr>
        <w:br/>
        <w:t>REGON: 122885113</w:t>
      </w:r>
      <w:r w:rsidRPr="00037142">
        <w:rPr>
          <w:lang w:val="pl-PL"/>
        </w:rPr>
        <w:br/>
        <w:t xml:space="preserve">Tel: </w:t>
      </w:r>
      <w:r w:rsidR="002A1C5B">
        <w:rPr>
          <w:lang w:val="pl-PL"/>
        </w:rPr>
        <w:t>575-009-355</w:t>
      </w:r>
      <w:r w:rsidRPr="00037142">
        <w:rPr>
          <w:lang w:val="pl-PL"/>
        </w:rPr>
        <w:br/>
        <w:t xml:space="preserve">E-mail: </w:t>
      </w:r>
      <w:proofErr w:type="spellStart"/>
      <w:r w:rsidR="002A1C5B">
        <w:rPr>
          <w:lang w:val="pl-PL"/>
        </w:rPr>
        <w:t>reklamacje@liderstal.pl</w:t>
      </w:r>
      <w:proofErr w:type="spellEnd"/>
      <w:r w:rsidRPr="00037142">
        <w:rPr>
          <w:lang w:val="pl-PL"/>
        </w:rPr>
        <w:br/>
      </w:r>
    </w:p>
    <w:p w14:paraId="33DB1994" w14:textId="77777777" w:rsidR="003B56C5" w:rsidRPr="002A1C5B" w:rsidRDefault="00000000">
      <w:pPr>
        <w:pStyle w:val="Nagwek2"/>
        <w:rPr>
          <w:color w:val="FF0000"/>
          <w:lang w:val="pl-PL"/>
        </w:rPr>
      </w:pPr>
      <w:r w:rsidRPr="002A1C5B">
        <w:rPr>
          <w:color w:val="FF0000"/>
          <w:lang w:val="pl-PL"/>
        </w:rPr>
        <w:t>1. Dane Klienta:</w:t>
      </w:r>
    </w:p>
    <w:p w14:paraId="7771225F" w14:textId="77777777" w:rsidR="003B56C5" w:rsidRPr="00037142" w:rsidRDefault="00000000">
      <w:pPr>
        <w:rPr>
          <w:lang w:val="pl-PL"/>
        </w:rPr>
      </w:pPr>
      <w:r w:rsidRPr="00037142">
        <w:rPr>
          <w:lang w:val="pl-PL"/>
        </w:rPr>
        <w:t>Imię i Nazwisko/Nazwa Firmy: ...................................................</w:t>
      </w:r>
      <w:r w:rsidRPr="00037142">
        <w:rPr>
          <w:lang w:val="pl-PL"/>
        </w:rPr>
        <w:br/>
        <w:t>Adres: ................................................................................</w:t>
      </w:r>
      <w:r w:rsidRPr="00037142">
        <w:rPr>
          <w:lang w:val="pl-PL"/>
        </w:rPr>
        <w:br/>
        <w:t>Nr telefonu: ..........................................................</w:t>
      </w:r>
      <w:r w:rsidRPr="00037142">
        <w:rPr>
          <w:lang w:val="pl-PL"/>
        </w:rPr>
        <w:br/>
        <w:t>E-mail: ...................................................................</w:t>
      </w:r>
    </w:p>
    <w:p w14:paraId="4A408E06" w14:textId="77777777" w:rsidR="003B56C5" w:rsidRPr="002A1C5B" w:rsidRDefault="00000000">
      <w:pPr>
        <w:pStyle w:val="Nagwek2"/>
        <w:rPr>
          <w:color w:val="FF0000"/>
          <w:lang w:val="pl-PL"/>
        </w:rPr>
      </w:pPr>
      <w:r w:rsidRPr="002A1C5B">
        <w:rPr>
          <w:color w:val="FF0000"/>
          <w:lang w:val="pl-PL"/>
        </w:rPr>
        <w:t>2. Dane Produktu:</w:t>
      </w:r>
    </w:p>
    <w:p w14:paraId="29954B3B" w14:textId="77777777" w:rsidR="003B56C5" w:rsidRPr="00037142" w:rsidRDefault="00000000">
      <w:pPr>
        <w:rPr>
          <w:lang w:val="pl-PL"/>
        </w:rPr>
      </w:pPr>
      <w:r w:rsidRPr="00037142">
        <w:rPr>
          <w:lang w:val="pl-PL"/>
        </w:rPr>
        <w:t>Typ produktu: ...........................................................</w:t>
      </w:r>
      <w:r w:rsidRPr="00037142">
        <w:rPr>
          <w:lang w:val="pl-PL"/>
        </w:rPr>
        <w:br/>
        <w:t>Nr zamówienia: ...........................................................</w:t>
      </w:r>
      <w:r w:rsidRPr="00037142">
        <w:rPr>
          <w:lang w:val="pl-PL"/>
        </w:rPr>
        <w:br/>
        <w:t>Data zakupu: ............................................................</w:t>
      </w:r>
      <w:r w:rsidRPr="00037142">
        <w:rPr>
          <w:lang w:val="pl-PL"/>
        </w:rPr>
        <w:br/>
        <w:t>Okres standardowej gwarancji: ................................</w:t>
      </w:r>
    </w:p>
    <w:p w14:paraId="5F73E21C" w14:textId="77777777" w:rsidR="003B56C5" w:rsidRPr="002A1C5B" w:rsidRDefault="00000000">
      <w:pPr>
        <w:pStyle w:val="Nagwek2"/>
        <w:rPr>
          <w:color w:val="FF0000"/>
          <w:lang w:val="pl-PL"/>
        </w:rPr>
      </w:pPr>
      <w:r w:rsidRPr="002A1C5B">
        <w:rPr>
          <w:color w:val="FF0000"/>
          <w:lang w:val="pl-PL"/>
        </w:rPr>
        <w:t>3. Przedłużona Gwarancja:</w:t>
      </w:r>
    </w:p>
    <w:p w14:paraId="7BB6378A" w14:textId="79ECA9ED" w:rsidR="003B56C5" w:rsidRPr="00037142" w:rsidRDefault="00000000">
      <w:pPr>
        <w:rPr>
          <w:lang w:val="pl-PL"/>
        </w:rPr>
      </w:pPr>
      <w:r w:rsidRPr="00037142">
        <w:rPr>
          <w:lang w:val="pl-PL"/>
        </w:rPr>
        <w:t>Niniejszym dokumentem firma LIDERSTAL Wojciech Bieniek przedłuża standardowy okres gwarancji</w:t>
      </w:r>
      <w:r w:rsidR="00037142" w:rsidRPr="00037142">
        <w:rPr>
          <w:lang w:val="pl-PL"/>
        </w:rPr>
        <w:t xml:space="preserve"> </w:t>
      </w:r>
      <w:r w:rsidR="00037142">
        <w:rPr>
          <w:lang w:val="pl-PL"/>
        </w:rPr>
        <w:t xml:space="preserve">(standardowy okres gwarancji to 12 </w:t>
      </w:r>
      <w:proofErr w:type="gramStart"/>
      <w:r w:rsidR="00037142">
        <w:rPr>
          <w:lang w:val="pl-PL"/>
        </w:rPr>
        <w:t xml:space="preserve">miesięcy) </w:t>
      </w:r>
      <w:r w:rsidRPr="00037142">
        <w:rPr>
          <w:lang w:val="pl-PL"/>
        </w:rPr>
        <w:t xml:space="preserve"> na</w:t>
      </w:r>
      <w:proofErr w:type="gramEnd"/>
      <w:r w:rsidRPr="00037142">
        <w:rPr>
          <w:lang w:val="pl-PL"/>
        </w:rPr>
        <w:t xml:space="preserve"> zakupiony produkt o dodatkowe ____ (1, 2 lub 3) lata</w:t>
      </w:r>
      <w:r w:rsidR="00037142">
        <w:rPr>
          <w:lang w:val="pl-PL"/>
        </w:rPr>
        <w:t xml:space="preserve"> </w:t>
      </w:r>
    </w:p>
    <w:p w14:paraId="37849C23" w14:textId="7566C261" w:rsidR="0033030C" w:rsidRPr="002A1C5B" w:rsidRDefault="00000000" w:rsidP="0033030C">
      <w:pPr>
        <w:pStyle w:val="Nagwek2"/>
        <w:rPr>
          <w:color w:val="FF0000"/>
          <w:lang w:val="pl-PL"/>
        </w:rPr>
      </w:pPr>
      <w:r w:rsidRPr="002A1C5B">
        <w:rPr>
          <w:color w:val="FF0000"/>
          <w:lang w:val="pl-PL"/>
        </w:rPr>
        <w:t>4. Warunki Przedłużonej Gwarancji:</w:t>
      </w:r>
    </w:p>
    <w:p w14:paraId="298266A5" w14:textId="073FD96B" w:rsidR="003B56C5" w:rsidRDefault="00000000">
      <w:pPr>
        <w:rPr>
          <w:lang w:val="pl-PL"/>
        </w:rPr>
      </w:pPr>
      <w:r w:rsidRPr="00037142">
        <w:rPr>
          <w:lang w:val="pl-PL"/>
        </w:rPr>
        <w:t xml:space="preserve">1. Przedłużona gwarancja obowiązuje wyłącznie po opłaceniu przez Klienta kwoty </w:t>
      </w:r>
      <w:r w:rsidR="00037142">
        <w:rPr>
          <w:lang w:val="pl-PL"/>
        </w:rPr>
        <w:t xml:space="preserve">500zł netto </w:t>
      </w:r>
      <w:r w:rsidRPr="00037142">
        <w:rPr>
          <w:lang w:val="pl-PL"/>
        </w:rPr>
        <w:t>za każdy rok).</w:t>
      </w:r>
      <w:r w:rsidRPr="00037142">
        <w:rPr>
          <w:lang w:val="pl-PL"/>
        </w:rPr>
        <w:br/>
        <w:t xml:space="preserve">2. Przedłużona gwarancja jest ważna tylko wtedy, gdy Klient dokona trzech obowiązkowych serwisów rocznie, realizowanych przez autoryzowany serwis firmy </w:t>
      </w:r>
      <w:proofErr w:type="spellStart"/>
      <w:r w:rsidRPr="00037142">
        <w:rPr>
          <w:lang w:val="pl-PL"/>
        </w:rPr>
        <w:t>LiderStal</w:t>
      </w:r>
      <w:proofErr w:type="spellEnd"/>
      <w:r w:rsidRPr="00037142">
        <w:rPr>
          <w:lang w:val="pl-PL"/>
        </w:rPr>
        <w:t>.</w:t>
      </w:r>
      <w:r w:rsidRPr="00037142">
        <w:rPr>
          <w:lang w:val="pl-PL"/>
        </w:rPr>
        <w:br/>
        <w:t>3. Każdy serwis kosztuje 300 zł netto i obejmuje kontrolę stanu technicznego oraz konserwację produktu.</w:t>
      </w:r>
      <w:r w:rsidRPr="00037142">
        <w:rPr>
          <w:lang w:val="pl-PL"/>
        </w:rPr>
        <w:br/>
        <w:t>4. W przypadku braku wykonania wymaganych serwisów w danym roku, przedłużona gwarancja automatycznie wygasa.</w:t>
      </w:r>
      <w:r w:rsidRPr="00037142">
        <w:rPr>
          <w:lang w:val="pl-PL"/>
        </w:rPr>
        <w:br/>
        <w:t xml:space="preserve">5. Serwis powinien być wykonany zgodnie z harmonogramem ustalonym przez firmę </w:t>
      </w:r>
      <w:proofErr w:type="spellStart"/>
      <w:r w:rsidRPr="00037142">
        <w:rPr>
          <w:lang w:val="pl-PL"/>
        </w:rPr>
        <w:t>LiderStal</w:t>
      </w:r>
      <w:proofErr w:type="spellEnd"/>
      <w:r w:rsidRPr="00037142">
        <w:rPr>
          <w:lang w:val="pl-PL"/>
        </w:rPr>
        <w:t>, a każda wizyta serwisowa musi być potwierdzona pisemnym raportem technika.</w:t>
      </w:r>
    </w:p>
    <w:p w14:paraId="7F5343D5" w14:textId="4BC41280" w:rsidR="00037142" w:rsidRDefault="00037142">
      <w:pPr>
        <w:rPr>
          <w:lang w:val="pl-PL"/>
        </w:rPr>
      </w:pPr>
      <w:r>
        <w:rPr>
          <w:lang w:val="pl-PL"/>
        </w:rPr>
        <w:t xml:space="preserve">6. Produkt musi być przymocowany przez firmę </w:t>
      </w:r>
      <w:proofErr w:type="spellStart"/>
      <w:r>
        <w:rPr>
          <w:lang w:val="pl-PL"/>
        </w:rPr>
        <w:t>LiderStal</w:t>
      </w:r>
      <w:proofErr w:type="spellEnd"/>
      <w:r>
        <w:rPr>
          <w:lang w:val="pl-PL"/>
        </w:rPr>
        <w:t>!</w:t>
      </w:r>
    </w:p>
    <w:p w14:paraId="5099B79C" w14:textId="2C533008" w:rsidR="0033030C" w:rsidRPr="00037142" w:rsidRDefault="0033030C">
      <w:pPr>
        <w:rPr>
          <w:lang w:val="pl-PL"/>
        </w:rPr>
      </w:pPr>
      <w:proofErr w:type="gramStart"/>
      <w:r>
        <w:rPr>
          <w:lang w:val="pl-PL"/>
        </w:rPr>
        <w:lastRenderedPageBreak/>
        <w:t xml:space="preserve">7. </w:t>
      </w:r>
      <w:r w:rsidRPr="00037142">
        <w:rPr>
          <w:lang w:val="pl-PL"/>
        </w:rPr>
        <w:t>.</w:t>
      </w:r>
      <w:proofErr w:type="gramEnd"/>
      <w:r>
        <w:rPr>
          <w:lang w:val="pl-PL"/>
        </w:rPr>
        <w:t xml:space="preserve"> Gwarancja jest ważna tylko i wyłącznie </w:t>
      </w:r>
      <w:proofErr w:type="gramStart"/>
      <w:r>
        <w:rPr>
          <w:lang w:val="pl-PL"/>
        </w:rPr>
        <w:t>wtedy</w:t>
      </w:r>
      <w:proofErr w:type="gramEnd"/>
      <w:r>
        <w:rPr>
          <w:lang w:val="pl-PL"/>
        </w:rPr>
        <w:t xml:space="preserve"> gdy produkt/y montowany/e są przez firmę </w:t>
      </w:r>
      <w:proofErr w:type="spellStart"/>
      <w:r>
        <w:rPr>
          <w:lang w:val="pl-PL"/>
        </w:rPr>
        <w:t>LiderStal</w:t>
      </w:r>
      <w:proofErr w:type="spellEnd"/>
      <w:r>
        <w:rPr>
          <w:lang w:val="pl-PL"/>
        </w:rPr>
        <w:t xml:space="preserve">. W </w:t>
      </w:r>
      <w:proofErr w:type="gramStart"/>
      <w:r>
        <w:rPr>
          <w:lang w:val="pl-PL"/>
        </w:rPr>
        <w:t>przypadku</w:t>
      </w:r>
      <w:proofErr w:type="gramEnd"/>
      <w:r>
        <w:rPr>
          <w:lang w:val="pl-PL"/>
        </w:rPr>
        <w:t xml:space="preserve"> kiedy garaż zostanie pozostawiony u klienta bez montażu na czas nieokreślony gwarancja wygasa- bez możliwości wypowiedzenia. </w:t>
      </w:r>
    </w:p>
    <w:p w14:paraId="0AA8A11C" w14:textId="77777777" w:rsidR="003B56C5" w:rsidRPr="002A1C5B" w:rsidRDefault="00000000">
      <w:pPr>
        <w:pStyle w:val="Nagwek2"/>
        <w:rPr>
          <w:color w:val="FF0000"/>
          <w:lang w:val="pl-PL"/>
        </w:rPr>
      </w:pPr>
      <w:r w:rsidRPr="002A1C5B">
        <w:rPr>
          <w:color w:val="FF0000"/>
          <w:lang w:val="pl-PL"/>
        </w:rPr>
        <w:t>5. Zakres Gwarancji:</w:t>
      </w:r>
    </w:p>
    <w:p w14:paraId="22FBE35D" w14:textId="344E2A4C" w:rsidR="00037142" w:rsidRDefault="00000000">
      <w:pPr>
        <w:rPr>
          <w:lang w:val="pl-PL"/>
        </w:rPr>
      </w:pPr>
      <w:r w:rsidRPr="00037142">
        <w:rPr>
          <w:lang w:val="pl-PL"/>
        </w:rPr>
        <w:t>1. Gwarancja obejmuje usunięcie wad fabrycznych oraz uszkodzeń wynikających z normalnego użytkowania produktu.</w:t>
      </w:r>
    </w:p>
    <w:p w14:paraId="18C0D404" w14:textId="4DCBEACF" w:rsidR="00037142" w:rsidRDefault="00000000">
      <w:pPr>
        <w:rPr>
          <w:lang w:val="pl-PL"/>
        </w:rPr>
      </w:pPr>
      <w:r w:rsidRPr="00037142">
        <w:rPr>
          <w:lang w:val="pl-PL"/>
        </w:rPr>
        <w:t>2. Gwarancja nie obejmuje uszkodzeń powstałych na skutek:</w:t>
      </w:r>
    </w:p>
    <w:p w14:paraId="60DB64C2" w14:textId="0A1EA879" w:rsidR="00037142" w:rsidRDefault="00037142">
      <w:pPr>
        <w:rPr>
          <w:lang w:val="pl-PL"/>
        </w:rPr>
      </w:pPr>
      <w:r>
        <w:rPr>
          <w:lang w:val="pl-PL"/>
        </w:rPr>
        <w:t>- Demontażu/ ponownego montażu</w:t>
      </w:r>
    </w:p>
    <w:p w14:paraId="7A22E88C" w14:textId="28402B29" w:rsidR="00037142" w:rsidRDefault="00037142">
      <w:pPr>
        <w:rPr>
          <w:lang w:val="pl-PL"/>
        </w:rPr>
      </w:pPr>
      <w:r>
        <w:rPr>
          <w:lang w:val="pl-PL"/>
        </w:rPr>
        <w:t>- Przenoszenia garażu</w:t>
      </w:r>
    </w:p>
    <w:p w14:paraId="26642715" w14:textId="76FF618C" w:rsidR="00037142" w:rsidRDefault="00037142">
      <w:pPr>
        <w:rPr>
          <w:lang w:val="pl-PL"/>
        </w:rPr>
      </w:pPr>
      <w:r>
        <w:rPr>
          <w:lang w:val="pl-PL"/>
        </w:rPr>
        <w:t xml:space="preserve">- Niewłaściwego przygotowania podłoża przez klienta </w:t>
      </w:r>
    </w:p>
    <w:p w14:paraId="090B239D" w14:textId="0B62031F" w:rsidR="00037142" w:rsidRDefault="00000000">
      <w:pPr>
        <w:rPr>
          <w:lang w:val="pl-PL"/>
        </w:rPr>
      </w:pPr>
      <w:r w:rsidRPr="00037142">
        <w:rPr>
          <w:lang w:val="pl-PL"/>
        </w:rPr>
        <w:t>- Niewłaściwego użytkowania lub modyfikacji produktu.</w:t>
      </w:r>
    </w:p>
    <w:p w14:paraId="7F5A200C" w14:textId="4A1E81DF" w:rsidR="00037142" w:rsidRDefault="00000000">
      <w:pPr>
        <w:rPr>
          <w:lang w:val="pl-PL"/>
        </w:rPr>
      </w:pPr>
      <w:r w:rsidRPr="00037142">
        <w:rPr>
          <w:lang w:val="pl-PL"/>
        </w:rPr>
        <w:t>- Uszkodzeń mechanicznych spowodowanych działaniem czynników zewnętrznych.</w:t>
      </w:r>
    </w:p>
    <w:p w14:paraId="50FE1150" w14:textId="0F69180A" w:rsidR="00037142" w:rsidRDefault="00000000">
      <w:pPr>
        <w:rPr>
          <w:lang w:val="pl-PL"/>
        </w:rPr>
      </w:pPr>
      <w:r w:rsidRPr="00037142">
        <w:rPr>
          <w:lang w:val="pl-PL"/>
        </w:rPr>
        <w:t>- Braku konserwacji oraz działań wynikających z zaniedbania Klienta.</w:t>
      </w:r>
    </w:p>
    <w:p w14:paraId="0239687F" w14:textId="40C497BD" w:rsidR="003B56C5" w:rsidRPr="00037142" w:rsidRDefault="00000000">
      <w:pPr>
        <w:rPr>
          <w:lang w:val="pl-PL"/>
        </w:rPr>
      </w:pPr>
      <w:r w:rsidRPr="00037142">
        <w:rPr>
          <w:lang w:val="pl-PL"/>
        </w:rPr>
        <w:t xml:space="preserve">3. Firma </w:t>
      </w:r>
      <w:proofErr w:type="spellStart"/>
      <w:r w:rsidRPr="00037142">
        <w:rPr>
          <w:lang w:val="pl-PL"/>
        </w:rPr>
        <w:t>LiderStal</w:t>
      </w:r>
      <w:proofErr w:type="spellEnd"/>
      <w:r w:rsidRPr="00037142">
        <w:rPr>
          <w:lang w:val="pl-PL"/>
        </w:rPr>
        <w:t xml:space="preserve"> zobowiązuje się do naprawy lub wymiany wadliwych elementów na swój koszt, jeżeli wada została zgłoszona w okresie obowiązywania gwarancji.</w:t>
      </w:r>
    </w:p>
    <w:p w14:paraId="6F6A81E3" w14:textId="77777777" w:rsidR="003B56C5" w:rsidRPr="002A1C5B" w:rsidRDefault="00000000">
      <w:pPr>
        <w:pStyle w:val="Nagwek2"/>
        <w:rPr>
          <w:color w:val="FF0000"/>
          <w:lang w:val="pl-PL"/>
        </w:rPr>
      </w:pPr>
      <w:r w:rsidRPr="002A1C5B">
        <w:rPr>
          <w:color w:val="FF0000"/>
          <w:lang w:val="pl-PL"/>
        </w:rPr>
        <w:t>6. Procedura Zgłoszenia Reklamacji:</w:t>
      </w:r>
    </w:p>
    <w:p w14:paraId="6405D2AF" w14:textId="77777777" w:rsidR="003B56C5" w:rsidRPr="00037142" w:rsidRDefault="00000000">
      <w:pPr>
        <w:rPr>
          <w:lang w:val="pl-PL"/>
        </w:rPr>
      </w:pPr>
      <w:r w:rsidRPr="00037142">
        <w:rPr>
          <w:lang w:val="pl-PL"/>
        </w:rPr>
        <w:t>1. Wszelkie reklamacje dotyczące produktu należy zgłaszać pisemnie na adres e-mail: reklamacje@liderstal.pl lub listownie na adres firmy.</w:t>
      </w:r>
      <w:r w:rsidRPr="00037142">
        <w:rPr>
          <w:lang w:val="pl-PL"/>
        </w:rPr>
        <w:br/>
        <w:t>2. Reklamacja powinna zawierać opis usterki, zdjęcia uszkodzeń oraz kopię niniejszego dokumentu.</w:t>
      </w:r>
    </w:p>
    <w:p w14:paraId="4E705FA9" w14:textId="77777777" w:rsidR="003B56C5" w:rsidRPr="002A1C5B" w:rsidRDefault="00000000">
      <w:pPr>
        <w:pStyle w:val="Nagwek2"/>
        <w:rPr>
          <w:color w:val="FF0000"/>
          <w:lang w:val="pl-PL"/>
        </w:rPr>
      </w:pPr>
      <w:r w:rsidRPr="002A1C5B">
        <w:rPr>
          <w:color w:val="FF0000"/>
          <w:lang w:val="pl-PL"/>
        </w:rPr>
        <w:t>7. Postanowienia Końcowe:</w:t>
      </w:r>
    </w:p>
    <w:p w14:paraId="4812B94D" w14:textId="77777777" w:rsidR="003B56C5" w:rsidRPr="00037142" w:rsidRDefault="00000000">
      <w:pPr>
        <w:rPr>
          <w:lang w:val="pl-PL"/>
        </w:rPr>
      </w:pPr>
      <w:r w:rsidRPr="00037142">
        <w:rPr>
          <w:lang w:val="pl-PL"/>
        </w:rPr>
        <w:t>1. Niniejsza przedłużona gwarancja stanowi integralną część umowy sprzedaży i nie wyłącza, nie ogranicza ani nie zawiesza uprawnień Klienta wynikających z niezgodności towaru z umową.</w:t>
      </w:r>
      <w:r w:rsidRPr="00037142">
        <w:rPr>
          <w:lang w:val="pl-PL"/>
        </w:rPr>
        <w:br/>
        <w:t xml:space="preserve">2. Wszystkie spory wynikające z niniejszej gwarancji będą rozstrzygane przez sąd właściwy dla siedziby firmy </w:t>
      </w:r>
      <w:proofErr w:type="spellStart"/>
      <w:r w:rsidRPr="00037142">
        <w:rPr>
          <w:lang w:val="pl-PL"/>
        </w:rPr>
        <w:t>LiderStal</w:t>
      </w:r>
      <w:proofErr w:type="spellEnd"/>
      <w:r w:rsidRPr="00037142">
        <w:rPr>
          <w:lang w:val="pl-PL"/>
        </w:rPr>
        <w:t>.</w:t>
      </w:r>
    </w:p>
    <w:p w14:paraId="00A944C2" w14:textId="4DE25158" w:rsidR="003B56C5" w:rsidRPr="00037142" w:rsidRDefault="00000000">
      <w:pPr>
        <w:rPr>
          <w:lang w:val="pl-PL"/>
        </w:rPr>
      </w:pPr>
      <w:r w:rsidRPr="00037142">
        <w:rPr>
          <w:lang w:val="pl-PL"/>
        </w:rPr>
        <w:t>__________________________</w:t>
      </w:r>
      <w:r w:rsidR="002A1C5B">
        <w:rPr>
          <w:lang w:val="pl-PL"/>
        </w:rPr>
        <w:tab/>
      </w:r>
      <w:r w:rsidR="002A1C5B">
        <w:rPr>
          <w:lang w:val="pl-PL"/>
        </w:rPr>
        <w:tab/>
      </w:r>
      <w:r w:rsidR="002A1C5B">
        <w:rPr>
          <w:lang w:val="pl-PL"/>
        </w:rPr>
        <w:tab/>
      </w:r>
      <w:r w:rsidR="002A1C5B">
        <w:rPr>
          <w:lang w:val="pl-PL"/>
        </w:rPr>
        <w:tab/>
      </w:r>
      <w:r w:rsidR="002A1C5B">
        <w:rPr>
          <w:lang w:val="pl-PL"/>
        </w:rPr>
        <w:tab/>
      </w:r>
      <w:r w:rsidR="002A1C5B">
        <w:rPr>
          <w:lang w:val="pl-PL"/>
        </w:rPr>
        <w:tab/>
      </w:r>
      <w:r w:rsidR="002A1C5B" w:rsidRPr="00037142">
        <w:rPr>
          <w:lang w:val="pl-PL"/>
        </w:rPr>
        <w:t>__________________________</w:t>
      </w:r>
      <w:r w:rsidRPr="00037142">
        <w:rPr>
          <w:lang w:val="pl-PL"/>
        </w:rPr>
        <w:br/>
        <w:t>Podpis Klienta</w:t>
      </w:r>
      <w:r w:rsidR="002A1C5B">
        <w:rPr>
          <w:lang w:val="pl-PL"/>
        </w:rPr>
        <w:tab/>
      </w:r>
      <w:r w:rsidR="002A1C5B">
        <w:rPr>
          <w:lang w:val="pl-PL"/>
        </w:rPr>
        <w:tab/>
      </w:r>
      <w:r w:rsidR="002A1C5B">
        <w:rPr>
          <w:lang w:val="pl-PL"/>
        </w:rPr>
        <w:tab/>
      </w:r>
      <w:r w:rsidR="002A1C5B">
        <w:rPr>
          <w:lang w:val="pl-PL"/>
        </w:rPr>
        <w:tab/>
      </w:r>
      <w:r w:rsidR="002A1C5B">
        <w:rPr>
          <w:lang w:val="pl-PL"/>
        </w:rPr>
        <w:tab/>
      </w:r>
      <w:r w:rsidR="002A1C5B">
        <w:rPr>
          <w:lang w:val="pl-PL"/>
        </w:rPr>
        <w:tab/>
      </w:r>
      <w:r w:rsidRPr="00037142">
        <w:rPr>
          <w:lang w:val="pl-PL"/>
        </w:rPr>
        <w:t>Podpis Przedstawiciela LiderStal</w:t>
      </w:r>
    </w:p>
    <w:p w14:paraId="1C29A64E" w14:textId="77777777" w:rsidR="000F7E01" w:rsidRDefault="00000000">
      <w:pPr>
        <w:rPr>
          <w:lang w:val="pl-PL"/>
        </w:rPr>
      </w:pPr>
      <w:r w:rsidRPr="00037142">
        <w:rPr>
          <w:lang w:val="pl-PL"/>
        </w:rPr>
        <w:br/>
      </w:r>
    </w:p>
    <w:p w14:paraId="78BF754E" w14:textId="533B11E0" w:rsidR="003B56C5" w:rsidRDefault="00000000">
      <w:r w:rsidRPr="00037142">
        <w:rPr>
          <w:lang w:val="pl-PL"/>
        </w:rPr>
        <w:t>Data: .............................</w:t>
      </w:r>
      <w:r w:rsidR="002A1C5B">
        <w:rPr>
          <w:lang w:val="pl-PL"/>
        </w:rPr>
        <w:tab/>
      </w:r>
      <w:r w:rsidR="002A1C5B">
        <w:rPr>
          <w:lang w:val="pl-PL"/>
        </w:rPr>
        <w:tab/>
      </w:r>
      <w:r w:rsidR="002A1C5B">
        <w:rPr>
          <w:lang w:val="pl-PL"/>
        </w:rPr>
        <w:tab/>
      </w:r>
      <w:r w:rsidR="002A1C5B">
        <w:rPr>
          <w:lang w:val="pl-PL"/>
        </w:rPr>
        <w:tab/>
      </w:r>
      <w:r w:rsidR="002A1C5B">
        <w:rPr>
          <w:lang w:val="pl-PL"/>
        </w:rPr>
        <w:tab/>
      </w:r>
      <w:r w:rsidR="002A1C5B">
        <w:rPr>
          <w:lang w:val="pl-PL"/>
        </w:rPr>
        <w:tab/>
      </w:r>
      <w:proofErr w:type="spellStart"/>
      <w:r>
        <w:t>Miejsce</w:t>
      </w:r>
      <w:proofErr w:type="spellEnd"/>
      <w:r>
        <w:t>: .............................</w:t>
      </w:r>
    </w:p>
    <w:sectPr w:rsidR="003B56C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8477707">
    <w:abstractNumId w:val="8"/>
  </w:num>
  <w:num w:numId="2" w16cid:durableId="486287650">
    <w:abstractNumId w:val="6"/>
  </w:num>
  <w:num w:numId="3" w16cid:durableId="346831342">
    <w:abstractNumId w:val="5"/>
  </w:num>
  <w:num w:numId="4" w16cid:durableId="1036004839">
    <w:abstractNumId w:val="4"/>
  </w:num>
  <w:num w:numId="5" w16cid:durableId="759180954">
    <w:abstractNumId w:val="7"/>
  </w:num>
  <w:num w:numId="6" w16cid:durableId="475267332">
    <w:abstractNumId w:val="3"/>
  </w:num>
  <w:num w:numId="7" w16cid:durableId="941648838">
    <w:abstractNumId w:val="2"/>
  </w:num>
  <w:num w:numId="8" w16cid:durableId="350304582">
    <w:abstractNumId w:val="1"/>
  </w:num>
  <w:num w:numId="9" w16cid:durableId="900603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7142"/>
    <w:rsid w:val="0006063C"/>
    <w:rsid w:val="000F7E01"/>
    <w:rsid w:val="0015074B"/>
    <w:rsid w:val="0029639D"/>
    <w:rsid w:val="002A1C5B"/>
    <w:rsid w:val="00326F90"/>
    <w:rsid w:val="0033030C"/>
    <w:rsid w:val="003B56C5"/>
    <w:rsid w:val="0048490D"/>
    <w:rsid w:val="00A12CC5"/>
    <w:rsid w:val="00AA1D8D"/>
    <w:rsid w:val="00B47730"/>
    <w:rsid w:val="00C92198"/>
    <w:rsid w:val="00CB0664"/>
    <w:rsid w:val="00EF5C3C"/>
    <w:rsid w:val="00F0779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8C7CE0"/>
  <w14:defaultImageDpi w14:val="300"/>
  <w15:docId w15:val="{316BAC3D-9FD1-494C-A27B-B9B97C77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Wojciech Bieniek</cp:lastModifiedBy>
  <cp:revision>6</cp:revision>
  <dcterms:created xsi:type="dcterms:W3CDTF">2025-01-29T07:45:00Z</dcterms:created>
  <dcterms:modified xsi:type="dcterms:W3CDTF">2025-02-03T13:56:00Z</dcterms:modified>
  <cp:category/>
</cp:coreProperties>
</file>